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1509</w:t>
      </w:r>
      <w:r>
        <w:rPr>
          <w:rFonts w:ascii="Times New Roman" w:eastAsia="Times New Roman" w:hAnsi="Times New Roman" w:cs="Times New Roman"/>
          <w:sz w:val="28"/>
          <w:szCs w:val="28"/>
        </w:rPr>
        <w:t>-2614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0069-01-2025-005646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каб.402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Зюзюкова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 часов 38 минут </w:t>
      </w:r>
      <w:r>
        <w:rPr>
          <w:rFonts w:ascii="Times New Roman" w:eastAsia="Times New Roman" w:hAnsi="Times New Roman" w:cs="Times New Roman"/>
          <w:sz w:val="28"/>
          <w:szCs w:val="28"/>
        </w:rPr>
        <w:t>Зюзюков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Сургуте СТ «Энергетик 2» 4-я улица д. 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 транспортным средством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имеющим 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такие действия не содержат уголовно наказуемого </w:t>
      </w:r>
      <w:r>
        <w:rPr>
          <w:rFonts w:ascii="Times New Roman" w:eastAsia="Times New Roman" w:hAnsi="Times New Roman" w:cs="Times New Roman"/>
          <w:sz w:val="28"/>
          <w:szCs w:val="28"/>
        </w:rPr>
        <w:t>деяния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>нарушил п.2.7 ПДД РФ</w:t>
      </w:r>
      <w:r>
        <w:rPr>
          <w:rFonts w:ascii="Times New Roman" w:eastAsia="Times New Roman" w:hAnsi="Times New Roman" w:cs="Times New Roman"/>
          <w:sz w:val="28"/>
          <w:szCs w:val="28"/>
        </w:rPr>
        <w:t>, тем самым совершил административное правонарушение, предусмотренное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Зюзюков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 извещенный о времени и месте рассмотрения дела надлежащим образом, а именно смс-извещением, полученной лично,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Зюзюкова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Зюзюкова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вонарушении 86 ХМ 676608 от 28.06.2025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86 ПК № 081020 от 28.06</w:t>
      </w:r>
      <w:r>
        <w:rPr>
          <w:rFonts w:ascii="Times New Roman" w:eastAsia="Times New Roman" w:hAnsi="Times New Roman" w:cs="Times New Roman"/>
          <w:sz w:val="28"/>
          <w:szCs w:val="28"/>
        </w:rPr>
        <w:t>.2025,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Зюзюков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16 часов 38 минут в городе Сургуте в СТ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Энергетик 2» 4-я улица д. 95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имеющим государственный регистрационный знак </w:t>
      </w:r>
      <w:r>
        <w:rPr>
          <w:rStyle w:val="cat-UserDefinedgrp-43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наличием </w:t>
      </w:r>
      <w:r>
        <w:rPr>
          <w:rFonts w:ascii="Times New Roman" w:eastAsia="Times New Roman" w:hAnsi="Times New Roman" w:cs="Times New Roman"/>
          <w:sz w:val="28"/>
          <w:szCs w:val="28"/>
        </w:rPr>
        <w:t>достаточных оснований полагать, что лицо, управляющее транспортным средством, находится в состоянии опьянения, признак – 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86 ГП 075264 от 28.06.2025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 котором зафиксирован</w:t>
      </w:r>
      <w:r>
        <w:rPr>
          <w:rFonts w:ascii="Times New Roman" w:eastAsia="Times New Roman" w:hAnsi="Times New Roman" w:cs="Times New Roman"/>
          <w:sz w:val="28"/>
          <w:szCs w:val="28"/>
        </w:rPr>
        <w:t>ы показания прибора «</w:t>
      </w:r>
      <w:r>
        <w:rPr>
          <w:rFonts w:ascii="Times New Roman" w:eastAsia="Times New Roman" w:hAnsi="Times New Roman" w:cs="Times New Roman"/>
          <w:sz w:val="28"/>
          <w:szCs w:val="28"/>
        </w:rPr>
        <w:t>Тигон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М-3303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 наличии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0,697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мг/л, также бумажным носителем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Зюзюков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ознакомлен и указал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согласие с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результатом освидетельствования;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</w:t>
      </w:r>
      <w:r>
        <w:rPr>
          <w:rFonts w:ascii="Times New Roman" w:eastAsia="Times New Roman" w:hAnsi="Times New Roman" w:cs="Times New Roman"/>
          <w:sz w:val="28"/>
          <w:szCs w:val="28"/>
        </w:rPr>
        <w:t>лом задержания ТС 86 СП № 080377 от 28.06.2025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ИДПС ОБДПС Госавтоинспекция УМВД России по г. Сургуту;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ИДПС ОБДПС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Госавтоинспекция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</w:t>
      </w:r>
      <w:r>
        <w:rPr>
          <w:rFonts w:ascii="Times New Roman" w:eastAsia="Times New Roman" w:hAnsi="Times New Roman" w:cs="Times New Roman"/>
          <w:sz w:val="28"/>
          <w:szCs w:val="28"/>
        </w:rPr>
        <w:t>ом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Зюзюкова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понятых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Представленные доказательства судья признает допустимыми, собранными с соблюдением требований законодательства.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2.7 Правил дорожного движения Российской Федерации, утвержденных постановлением Правительства Российской Федерации от 23 октября 1993 года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 доказательства в их совокупности, суд считает вину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Зюзюкова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правонарушения доказанной.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Зюзюкова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ч.1 ст.12.8 КоАП РФ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повторное совершение однородного административного правонарушения (иные правонарушения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Зюзюкову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штрафа с лишением права управления транспортными средствами, что позволит достигнуть целей </w:t>
      </w:r>
      <w:r>
        <w:rPr>
          <w:rFonts w:ascii="Times New Roman" w:eastAsia="Times New Roman" w:hAnsi="Times New Roman" w:cs="Times New Roman"/>
          <w:sz w:val="28"/>
          <w:szCs w:val="28"/>
        </w:rPr>
        <w:t>восстановления социальной справедливости, исправления правонарушителя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Зюзюкова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ч.1 ст.12.8 КоАП РФ, и назначить наказание в виде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истративного штрафа в размере 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 (сорок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счет 40102810245370000007, расчетный счет 03100643000000018700, в РКЦ г. Ханты-Мансийска, БИК 007162163, ОКТМО 71876000, ИНН 8601010390, КПП 860101001, КБК 188 116 0112301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0001140,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18810486250320012750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</w:t>
      </w:r>
      <w:r>
        <w:rPr>
          <w:rFonts w:ascii="Times New Roman" w:eastAsia="Times New Roman" w:hAnsi="Times New Roman" w:cs="Times New Roman"/>
          <w:sz w:val="28"/>
          <w:szCs w:val="28"/>
        </w:rPr>
        <w:t>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</w:t>
      </w:r>
      <w:r>
        <w:rPr>
          <w:rFonts w:ascii="Times New Roman" w:eastAsia="Times New Roman" w:hAnsi="Times New Roman" w:cs="Times New Roman"/>
          <w:sz w:val="28"/>
          <w:szCs w:val="28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.07.2025 года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1509</w:t>
      </w:r>
      <w:r>
        <w:rPr>
          <w:rFonts w:ascii="Times New Roman" w:eastAsia="Times New Roman" w:hAnsi="Times New Roman" w:cs="Times New Roman"/>
        </w:rPr>
        <w:t>-2614/2025</w:t>
      </w:r>
    </w:p>
    <w:p>
      <w:pPr>
        <w:spacing w:before="0" w:after="0"/>
        <w:jc w:val="both"/>
        <w:rPr>
          <w:sz w:val="22"/>
          <w:szCs w:val="22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13836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26">
    <w:name w:val="cat-UserDefined grp-43 rplc-26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41">
    <w:name w:val="cat-UserDefined grp-43 rplc-41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CF483-D65F-4456-AD8D-32C09031855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